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think    </w:t>
      </w:r>
      <w:r>
        <w:t xml:space="preserve">   paint    </w:t>
      </w:r>
      <w:r>
        <w:t xml:space="preserve">   jump    </w:t>
      </w:r>
      <w:r>
        <w:t xml:space="preserve">   frown    </w:t>
      </w:r>
      <w:r>
        <w:t xml:space="preserve">   rest    </w:t>
      </w:r>
      <w:r>
        <w:t xml:space="preserve">   make    </w:t>
      </w:r>
      <w:r>
        <w:t xml:space="preserve">   bounce    </w:t>
      </w:r>
      <w:r>
        <w:t xml:space="preserve">   ride    </w:t>
      </w:r>
      <w:r>
        <w:t xml:space="preserve">   walk    </w:t>
      </w:r>
      <w:r>
        <w:t xml:space="preserve">   talk    </w:t>
      </w:r>
      <w:r>
        <w:t xml:space="preserve">   smile    </w:t>
      </w:r>
      <w:r>
        <w:t xml:space="preserve">   call    </w:t>
      </w:r>
      <w:r>
        <w:t xml:space="preserve">   skate    </w:t>
      </w:r>
      <w:r>
        <w:t xml:space="preserve">   write    </w:t>
      </w:r>
      <w:r>
        <w:t xml:space="preserve">   climb    </w:t>
      </w:r>
      <w:r>
        <w:t xml:space="preserve">   drive    </w:t>
      </w:r>
      <w:r>
        <w:t xml:space="preserve">   drink    </w:t>
      </w:r>
      <w:r>
        <w:t xml:space="preserve">   wave    </w:t>
      </w:r>
      <w:r>
        <w:t xml:space="preserve">   use    </w:t>
      </w:r>
      <w:r>
        <w:t xml:space="preserve">   sing    </w:t>
      </w:r>
      <w:r>
        <w:t xml:space="preserve">   bake    </w:t>
      </w:r>
      <w:r>
        <w:t xml:space="preserve">   laugh    </w:t>
      </w:r>
      <w:r>
        <w:t xml:space="preserve">   dress    </w:t>
      </w:r>
      <w:r>
        <w:t xml:space="preserve">   eat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2021-10-11T20:49:14Z</dcterms:created>
  <dcterms:modified xsi:type="dcterms:W3CDTF">2021-10-11T20:49:14Z</dcterms:modified>
</cp:coreProperties>
</file>