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coffee has to do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corn into meal you must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do when you are proud of yourself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do to the sound of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girl did this in her friends 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do to flowers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monkeys do in the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water does when it is 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do to dirty dishes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mother did this so we could have a pie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do on the telephone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some people get to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2021-10-11T20:49:39Z</dcterms:created>
  <dcterms:modified xsi:type="dcterms:W3CDTF">2021-10-11T20:49:39Z</dcterms:modified>
</cp:coreProperties>
</file>