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and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angrily    </w:t>
      </w:r>
      <w:r>
        <w:t xml:space="preserve">   cheerfully    </w:t>
      </w:r>
      <w:r>
        <w:t xml:space="preserve">   correctly    </w:t>
      </w:r>
      <w:r>
        <w:t xml:space="preserve">   driving    </w:t>
      </w:r>
      <w:r>
        <w:t xml:space="preserve">   gently    </w:t>
      </w:r>
      <w:r>
        <w:t xml:space="preserve">   jumping    </w:t>
      </w:r>
      <w:r>
        <w:t xml:space="preserve">   monthly    </w:t>
      </w:r>
      <w:r>
        <w:t xml:space="preserve">   playing    </w:t>
      </w:r>
      <w:r>
        <w:t xml:space="preserve">   quickly    </w:t>
      </w:r>
      <w:r>
        <w:t xml:space="preserve">   reading    </w:t>
      </w:r>
      <w:r>
        <w:t xml:space="preserve">   riding    </w:t>
      </w:r>
      <w:r>
        <w:t xml:space="preserve">   running    </w:t>
      </w:r>
      <w:r>
        <w:t xml:space="preserve">   sharply    </w:t>
      </w:r>
      <w:r>
        <w:t xml:space="preserve">   sleepily    </w:t>
      </w:r>
      <w:r>
        <w:t xml:space="preserve">   slowly    </w:t>
      </w:r>
      <w:r>
        <w:t xml:space="preserve">   softly    </w:t>
      </w:r>
      <w:r>
        <w:t xml:space="preserve">   stalking    </w:t>
      </w:r>
      <w:r>
        <w:t xml:space="preserve">   swimming    </w:t>
      </w:r>
      <w:r>
        <w:t xml:space="preserve">   talking    </w:t>
      </w:r>
      <w:r>
        <w:t xml:space="preserve">   walking    </w:t>
      </w:r>
      <w:r>
        <w:t xml:space="preserve">   warmly    </w:t>
      </w:r>
      <w:r>
        <w:t xml:space="preserve">   writing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adverbs</dc:title>
  <dcterms:created xsi:type="dcterms:W3CDTF">2021-10-11T20:49:16Z</dcterms:created>
  <dcterms:modified xsi:type="dcterms:W3CDTF">2021-10-11T20:49:16Z</dcterms:modified>
</cp:coreProperties>
</file>