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sorridere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leggere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guardare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lanciare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abbracciare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stare in piede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fare la doccia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ascoltare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trovare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mangiare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scrivere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sedersi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2021-10-11T20:49:58Z</dcterms:created>
  <dcterms:modified xsi:type="dcterms:W3CDTF">2021-10-11T20:49:58Z</dcterms:modified>
</cp:coreProperties>
</file>