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 ending in -ER-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sauter    </w:t>
      </w:r>
      <w:r>
        <w:t xml:space="preserve">   trouver    </w:t>
      </w:r>
      <w:r>
        <w:t xml:space="preserve">   chanter    </w:t>
      </w:r>
      <w:r>
        <w:t xml:space="preserve">   etudier    </w:t>
      </w:r>
      <w:r>
        <w:t xml:space="preserve">   nager    </w:t>
      </w:r>
      <w:r>
        <w:t xml:space="preserve">   chercher    </w:t>
      </w:r>
      <w:r>
        <w:t xml:space="preserve">   Aimer    </w:t>
      </w:r>
      <w:r>
        <w:t xml:space="preserve">   danser    </w:t>
      </w:r>
      <w:r>
        <w:t xml:space="preserve">   desirer    </w:t>
      </w:r>
      <w:r>
        <w:t xml:space="preserve">   detester    </w:t>
      </w:r>
      <w:r>
        <w:t xml:space="preserve">   donner    </w:t>
      </w:r>
      <w:r>
        <w:t xml:space="preserve">   fabriquer    </w:t>
      </w:r>
      <w:r>
        <w:t xml:space="preserve">   habiter    </w:t>
      </w:r>
      <w:r>
        <w:t xml:space="preserve">   manger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ending in -ER-</dc:title>
  <dcterms:created xsi:type="dcterms:W3CDTF">2021-10-11T20:50:17Z</dcterms:created>
  <dcterms:modified xsi:type="dcterms:W3CDTF">2021-10-11T20:50:17Z</dcterms:modified>
</cp:coreProperties>
</file>