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 ending in 'ing'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kicking    </w:t>
      </w:r>
      <w:r>
        <w:t xml:space="preserve">   bringing    </w:t>
      </w:r>
      <w:r>
        <w:t xml:space="preserve">   enjoying    </w:t>
      </w:r>
      <w:r>
        <w:t xml:space="preserve">   gazing    </w:t>
      </w:r>
      <w:r>
        <w:t xml:space="preserve">   shopping    </w:t>
      </w:r>
      <w:r>
        <w:t xml:space="preserve">   writing    </w:t>
      </w:r>
      <w:r>
        <w:t xml:space="preserve">   walking    </w:t>
      </w:r>
      <w:r>
        <w:t xml:space="preserve">   building    </w:t>
      </w:r>
      <w:r>
        <w:t xml:space="preserve">   having    </w:t>
      </w:r>
      <w:r>
        <w:t xml:space="preserve">   coming    </w:t>
      </w:r>
      <w:r>
        <w:t xml:space="preserve">   hopping    </w:t>
      </w:r>
      <w:r>
        <w:t xml:space="preserve">   switching    </w:t>
      </w:r>
      <w:r>
        <w:t xml:space="preserve">   laughing    </w:t>
      </w:r>
      <w:r>
        <w:t xml:space="preserve">   staring    </w:t>
      </w:r>
      <w:r>
        <w:t xml:space="preserve">   dancing    </w:t>
      </w:r>
      <w:r>
        <w:t xml:space="preserve">   hoping    </w:t>
      </w:r>
      <w:r>
        <w:t xml:space="preserve">   swimming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 ending in 'ing'</dc:title>
  <dcterms:created xsi:type="dcterms:W3CDTF">2021-10-11T20:49:38Z</dcterms:created>
  <dcterms:modified xsi:type="dcterms:W3CDTF">2021-10-11T20:49:38Z</dcterms:modified>
</cp:coreProperties>
</file>