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for likes and dislikes</w:t>
      </w:r>
    </w:p>
    <w:p>
      <w:pPr>
        <w:pStyle w:val="Questions"/>
      </w:pPr>
      <w:r>
        <w:t xml:space="preserve">1. OSUN AOSIMN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UT STSEEDTE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IL OADER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A'MJEI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ELELS EITMAN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LI TEDESTE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NSOU SONDARO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ON AEIM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UT DETSTSEE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ELSEL READTON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UVSO OZRDEA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LLEE IEAM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EELL EESEDTT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ILS TIEMNA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 ETDETES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for likes and dislikes</dc:title>
  <dcterms:created xsi:type="dcterms:W3CDTF">2021-10-11T20:50:55Z</dcterms:created>
  <dcterms:modified xsi:type="dcterms:W3CDTF">2021-10-11T20:50:55Z</dcterms:modified>
</cp:coreProperties>
</file>