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in the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asked    </w:t>
      </w:r>
      <w:r>
        <w:t xml:space="preserve">   drank    </w:t>
      </w:r>
      <w:r>
        <w:t xml:space="preserve">   cost    </w:t>
      </w:r>
      <w:r>
        <w:t xml:space="preserve">   hurt    </w:t>
      </w:r>
      <w:r>
        <w:t xml:space="preserve">   watched    </w:t>
      </w:r>
      <w:r>
        <w:t xml:space="preserve">   rode    </w:t>
      </w:r>
      <w:r>
        <w:t xml:space="preserve">   slept    </w:t>
      </w:r>
      <w:r>
        <w:t xml:space="preserve">   shopped    </w:t>
      </w:r>
      <w:r>
        <w:t xml:space="preserve">   cried    </w:t>
      </w:r>
      <w:r>
        <w:t xml:space="preserve">   ate    </w:t>
      </w:r>
      <w:r>
        <w:t xml:space="preserve">   worried    </w:t>
      </w:r>
      <w:r>
        <w:t xml:space="preserve">   painted    </w:t>
      </w:r>
      <w:r>
        <w:t xml:space="preserve">   dropped    </w:t>
      </w:r>
      <w:r>
        <w:t xml:space="preserve">   walked    </w:t>
      </w:r>
      <w:r>
        <w:t xml:space="preserve">   called    </w:t>
      </w:r>
      <w:r>
        <w:t xml:space="preserve">   played    </w:t>
      </w:r>
      <w:r>
        <w:t xml:space="preserve">   studied    </w:t>
      </w:r>
      <w:r>
        <w:t xml:space="preserve">   found    </w:t>
      </w:r>
      <w:r>
        <w:t xml:space="preserve">   felt    </w:t>
      </w:r>
      <w:r>
        <w:t xml:space="preserve">   drew    </w:t>
      </w:r>
      <w:r>
        <w:t xml:space="preserve">   dealt    </w:t>
      </w:r>
      <w:r>
        <w:t xml:space="preserve">   became    </w:t>
      </w:r>
      <w:r>
        <w:t xml:space="preserve">   blew    </w:t>
      </w:r>
      <w:r>
        <w:t xml:space="preserve">   chose    </w:t>
      </w:r>
      <w:r>
        <w:t xml:space="preserve">   caught    </w:t>
      </w:r>
      <w:r>
        <w:t xml:space="preserve">   brought    </w:t>
      </w:r>
      <w:r>
        <w:t xml:space="preserve">   understood    </w:t>
      </w:r>
      <w:r>
        <w:t xml:space="preserve">   spoke    </w:t>
      </w:r>
      <w:r>
        <w:t xml:space="preserve">   went    </w:t>
      </w:r>
      <w:r>
        <w:t xml:space="preserve">   appeared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in the past</dc:title>
  <dcterms:created xsi:type="dcterms:W3CDTF">2021-10-11T20:49:54Z</dcterms:created>
  <dcterms:modified xsi:type="dcterms:W3CDTF">2021-10-11T20:49:54Z</dcterms:modified>
</cp:coreProperties>
</file>