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verbs, present, past, participle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eaten    </w:t>
      </w:r>
      <w:r>
        <w:t xml:space="preserve">   ate    </w:t>
      </w:r>
      <w:r>
        <w:t xml:space="preserve">   eat    </w:t>
      </w:r>
      <w:r>
        <w:t xml:space="preserve">   begun    </w:t>
      </w:r>
      <w:r>
        <w:t xml:space="preserve">   began    </w:t>
      </w:r>
      <w:r>
        <w:t xml:space="preserve">   begin    </w:t>
      </w:r>
      <w:r>
        <w:t xml:space="preserve">   loved    </w:t>
      </w:r>
      <w:r>
        <w:t xml:space="preserve">   love    </w:t>
      </w:r>
      <w:r>
        <w:t xml:space="preserve">   gone    </w:t>
      </w:r>
      <w:r>
        <w:t xml:space="preserve">   went    </w:t>
      </w:r>
      <w:r>
        <w:t xml:space="preserve">   go    </w:t>
      </w:r>
      <w:r>
        <w:t xml:space="preserve">   come    </w:t>
      </w:r>
      <w:r>
        <w:t xml:space="preserve">   came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verbs, present, past, participle</dc:title>
  <dcterms:created xsi:type="dcterms:W3CDTF">2021-10-11T20:50:37Z</dcterms:created>
  <dcterms:modified xsi:type="dcterms:W3CDTF">2021-10-11T20:50:37Z</dcterms:modified>
</cp:coreProperties>
</file>