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vermoord het verleden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de echte naam van Jay Moens?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heet de persoon die hem heeft opgeleid?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heet zijn vroegere oppas?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zat hij in toon zijn vader dood werd geschoten?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 heet zijn "zus"?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Welk beroep oefende zijn papa en hij op het einde 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welk speelgoedvoertuig zat de eerste aanwijzing naar zijn vader?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zijn zogenaamde beroep?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Een lijfwacht in het Engels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vormde de rare letters in zijn agenda?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Welk beroep oefende (oplossing nummer 10) uit, wanneer hij (oplossing nummer 9) zag?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Welk onderdeel in zijn ouderlijk appartement kraakte altijd?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de naam van de hoofdrolspeler( het is de naam van relaxtechniek alleen moeten de klinkers verwiseld worden)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de naam van de hond?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de nummer van zijn stockruimte?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vermoord het verleden</dc:title>
  <dcterms:created xsi:type="dcterms:W3CDTF">2021-10-11T20:50:06Z</dcterms:created>
  <dcterms:modified xsi:type="dcterms:W3CDTF">2021-10-11T20:50:06Z</dcterms:modified>
</cp:coreProperties>
</file>