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verskillende tipes voedsel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melk    </w:t>
      </w:r>
      <w:r>
        <w:t xml:space="preserve">   brood    </w:t>
      </w:r>
      <w:r>
        <w:t xml:space="preserve">   koring    </w:t>
      </w:r>
      <w:r>
        <w:t xml:space="preserve">   vis    </w:t>
      </w:r>
      <w:r>
        <w:t xml:space="preserve">   aartappel    </w:t>
      </w:r>
      <w:r>
        <w:t xml:space="preserve">   rys    </w:t>
      </w:r>
      <w:r>
        <w:t xml:space="preserve">   blomkool    </w:t>
      </w:r>
      <w:r>
        <w:t xml:space="preserve">   eiers    </w:t>
      </w:r>
      <w:r>
        <w:t xml:space="preserve">   spanspek    </w:t>
      </w:r>
      <w:r>
        <w:t xml:space="preserve">   aarbei    </w:t>
      </w:r>
      <w:r>
        <w:t xml:space="preserve">   peer    </w:t>
      </w:r>
      <w:r>
        <w:t xml:space="preserve">   appels    </w:t>
      </w:r>
      <w:r>
        <w:t xml:space="preserve">   vrugte    </w:t>
      </w:r>
      <w:r>
        <w:t xml:space="preserve">   groente    </w:t>
      </w:r>
      <w:r>
        <w:t xml:space="preserve">   skaapvleis    </w:t>
      </w:r>
      <w:r>
        <w:t xml:space="preserve">   varkvleis    </w:t>
      </w:r>
      <w:r>
        <w:t xml:space="preserve">   beesvleis    </w:t>
      </w:r>
      <w:r>
        <w:t xml:space="preserve">   vleis    </w:t>
      </w:r>
      <w:r>
        <w:t xml:space="preserve">   pampoen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tipes voedsel</dc:title>
  <dcterms:created xsi:type="dcterms:W3CDTF">2021-10-11T20:51:39Z</dcterms:created>
  <dcterms:modified xsi:type="dcterms:W3CDTF">2021-10-11T20:51:39Z</dcterms:modified>
</cp:coreProperties>
</file>