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divide up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date of an event that happens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discussion that switches from person to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attention is turned to them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beliefs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changes a persons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turns their attention to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</dc:title>
  <dcterms:created xsi:type="dcterms:W3CDTF">2021-10-11T20:50:17Z</dcterms:created>
  <dcterms:modified xsi:type="dcterms:W3CDTF">2021-10-11T20:50:17Z</dcterms:modified>
</cp:coreProperties>
</file>