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contain a nucleus and other organelles that are bound by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produce offspring that as embryos develop within the female and get nutrients from the body of the female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lay eggs that hatch outside the mother's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transformation of a larva into an adult that occurs in certain animals, for example the stage between tadpole and frog or between chrysalis and butterfly.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Organs that take oxygen from water (branchial respiration).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have a backbone or spinal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They feed on dead bodies of other animals, for example, vultures.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feed on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eat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produce new living beings from eggs that hatch within the body of the female.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 organization that only has one plane of symmetry, for example, arthropods and vertebrates.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eat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made up of more than one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don´t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feed on animals that they hunt, for example, lions.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parts are arranged around a central point and they have multiple planes of symmetry, for example, anemones and starfish.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eat animals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feed on a living host´s nutrient, for example, leeches.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Structural organization that doesn´t have planes of symmetry, for example, sponges.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sexual reproduction in which male and female reproductive cells join to form a new cell called zygote.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</dc:title>
  <dcterms:created xsi:type="dcterms:W3CDTF">2021-10-11T20:50:42Z</dcterms:created>
  <dcterms:modified xsi:type="dcterms:W3CDTF">2021-10-11T20:50:42Z</dcterms:modified>
</cp:coreProperties>
</file>