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have eggs in their body and give birth to live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babies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give birth to live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 breathe through....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 use them for movement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with constant body 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with wet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with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with humid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with variable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with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terrestrial animals breath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crawl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2021-10-11T20:50:39Z</dcterms:created>
  <dcterms:modified xsi:type="dcterms:W3CDTF">2021-10-11T20:50:39Z</dcterms:modified>
</cp:coreProperties>
</file>