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vertebrati invertebrati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aracnidi    </w:t>
      </w:r>
      <w:r>
        <w:t xml:space="preserve">   anellidi    </w:t>
      </w:r>
      <w:r>
        <w:t xml:space="preserve">   millepiedi    </w:t>
      </w:r>
      <w:r>
        <w:t xml:space="preserve">   delfino    </w:t>
      </w:r>
      <w:r>
        <w:t xml:space="preserve">   salamandra    </w:t>
      </w:r>
      <w:r>
        <w:t xml:space="preserve">   tritone    </w:t>
      </w:r>
      <w:r>
        <w:t xml:space="preserve">   antropodi    </w:t>
      </w:r>
      <w:r>
        <w:t xml:space="preserve">   celenterati    </w:t>
      </w:r>
      <w:r>
        <w:t xml:space="preserve">   poriferi    </w:t>
      </w:r>
      <w:r>
        <w:t xml:space="preserve">   spugne    </w:t>
      </w:r>
      <w:r>
        <w:t xml:space="preserve">   uccelli    </w:t>
      </w:r>
      <w:r>
        <w:t xml:space="preserve">   scheletro interno    </w:t>
      </w:r>
      <w:r>
        <w:t xml:space="preserve">   serpente    </w:t>
      </w:r>
      <w:r>
        <w:t xml:space="preserve">   rettili    </w:t>
      </w:r>
      <w:r>
        <w:t xml:space="preserve">   pesci    </w:t>
      </w:r>
      <w:r>
        <w:t xml:space="preserve">   anfibi    </w:t>
      </w:r>
      <w:r>
        <w:t xml:space="preserve">   rana    </w:t>
      </w:r>
      <w:r>
        <w:t xml:space="preserve">   invertebrati    </w:t>
      </w:r>
      <w:r>
        <w:t xml:space="preserve">   vertebrati    </w:t>
      </w:r>
      <w:r>
        <w:t xml:space="preserve">   scienze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vertebrati invertebrati</dc:title>
  <dcterms:created xsi:type="dcterms:W3CDTF">2021-10-11T20:51:10Z</dcterms:created>
  <dcterms:modified xsi:type="dcterms:W3CDTF">2021-10-11T20:51:10Z</dcterms:modified>
</cp:coreProperties>
</file>