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verveeld?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Hande Vashou    </w:t>
      </w:r>
      <w:r>
        <w:t xml:space="preserve">   Supernova    </w:t>
      </w:r>
      <w:r>
        <w:t xml:space="preserve">   Voete    </w:t>
      </w:r>
      <w:r>
        <w:t xml:space="preserve">   Alles    </w:t>
      </w:r>
      <w:r>
        <w:t xml:space="preserve">   Johan    </w:t>
      </w:r>
      <w:r>
        <w:t xml:space="preserve">   Avocado    </w:t>
      </w:r>
      <w:r>
        <w:t xml:space="preserve">   Safe    </w:t>
      </w:r>
      <w:r>
        <w:t xml:space="preserve">   Hokkie    </w:t>
      </w:r>
      <w:r>
        <w:t xml:space="preserve">   Henk    </w:t>
      </w:r>
      <w:r>
        <w:t xml:space="preserve">   Varkhond    </w:t>
      </w:r>
      <w:r>
        <w:t xml:space="preserve">   Verf    </w:t>
      </w:r>
      <w:r>
        <w:t xml:space="preserve">   Apie    </w:t>
      </w:r>
      <w:r>
        <w:t xml:space="preserve">   Lees    </w:t>
      </w:r>
      <w:r>
        <w:t xml:space="preserve">   Baba    </w:t>
      </w:r>
      <w:r>
        <w:t xml:space="preserve">   Calvin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verveeld?</dc:title>
  <dcterms:created xsi:type="dcterms:W3CDTF">2021-10-11T20:50:47Z</dcterms:created>
  <dcterms:modified xsi:type="dcterms:W3CDTF">2021-10-11T20:50:47Z</dcterms:modified>
</cp:coreProperties>
</file>