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sweeftuig    </w:t>
      </w:r>
      <w:r>
        <w:t xml:space="preserve">   vervaardiger    </w:t>
      </w:r>
      <w:r>
        <w:t xml:space="preserve">   brandstof    </w:t>
      </w:r>
      <w:r>
        <w:t xml:space="preserve">   omhulsel    </w:t>
      </w:r>
      <w:r>
        <w:t xml:space="preserve">   hyskraan    </w:t>
      </w:r>
      <w:r>
        <w:t xml:space="preserve">   hawe    </w:t>
      </w:r>
      <w:r>
        <w:t xml:space="preserve">   houer    </w:t>
      </w:r>
      <w:r>
        <w:t xml:space="preserve">   vrag    </w:t>
      </w:r>
      <w:r>
        <w:t xml:space="preserve">   reddingsboot    </w:t>
      </w:r>
      <w:r>
        <w:t xml:space="preserve">   oorlewende    </w:t>
      </w:r>
      <w:r>
        <w:t xml:space="preserve">   ysberg    </w:t>
      </w:r>
      <w:r>
        <w:t xml:space="preserve">   uitvaar    </w:t>
      </w:r>
      <w:r>
        <w:t xml:space="preserve">   passasierskip    </w:t>
      </w:r>
      <w:r>
        <w:t xml:space="preserve">   handeldryf    </w:t>
      </w:r>
      <w:r>
        <w:t xml:space="preserve">   dau    </w:t>
      </w:r>
      <w:r>
        <w:t xml:space="preserve">   jonk    </w:t>
      </w:r>
      <w:r>
        <w:t xml:space="preserve">   karveel    </w:t>
      </w:r>
      <w:r>
        <w:t xml:space="preserve">   skip met hoë maste    </w:t>
      </w:r>
      <w:r>
        <w:t xml:space="preserve">   klipper    </w:t>
      </w:r>
      <w:r>
        <w:t xml:space="preserve">   vaartuig    </w:t>
      </w:r>
      <w:r>
        <w:t xml:space="preserve">   stede    </w:t>
      </w:r>
      <w:r>
        <w:t xml:space="preserve">   omgewing    </w:t>
      </w:r>
      <w:r>
        <w:t xml:space="preserve">   lugbesoeddeling    </w:t>
      </w:r>
      <w:r>
        <w:t xml:space="preserve">   uitlaatgasse    </w:t>
      </w:r>
      <w:r>
        <w:t xml:space="preserve">   lokomotief    </w:t>
      </w:r>
      <w:r>
        <w:t xml:space="preserve">   nuuskurig    </w:t>
      </w:r>
      <w:r>
        <w:t xml:space="preserve">   ontdek    </w:t>
      </w:r>
      <w:r>
        <w:t xml:space="preserve">   tandemfiets    </w:t>
      </w:r>
      <w:r>
        <w:t xml:space="preserve">   onderskrif    </w:t>
      </w:r>
      <w:r>
        <w:t xml:space="preserve">   hoefyster    </w:t>
      </w:r>
      <w:r>
        <w:t xml:space="preserve">   leisels    </w:t>
      </w:r>
      <w:r>
        <w:t xml:space="preserve">   inspan    </w:t>
      </w:r>
      <w:r>
        <w:t xml:space="preserve">   koets    </w:t>
      </w:r>
      <w:r>
        <w:t xml:space="preserve">   os    </w:t>
      </w:r>
      <w:r>
        <w:t xml:space="preserve">   wa    </w:t>
      </w:r>
      <w:r>
        <w:t xml:space="preserve">   karretjie    </w:t>
      </w:r>
      <w:r>
        <w:t xml:space="preserve">   as    </w:t>
      </w:r>
      <w:r>
        <w:t xml:space="preserve">   voertuig    </w:t>
      </w:r>
      <w:r>
        <w:t xml:space="preserve">   oerwoud    </w:t>
      </w:r>
      <w:r>
        <w:t xml:space="preserve">   wilde    </w:t>
      </w:r>
      <w:r>
        <w:t xml:space="preserve">   woestyn    </w:t>
      </w:r>
      <w:r>
        <w:t xml:space="preserve">   boggel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2021-10-11T20:49:50Z</dcterms:created>
  <dcterms:modified xsi:type="dcterms:W3CDTF">2021-10-11T20:49:50Z</dcterms:modified>
</cp:coreProperties>
</file>