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vervoer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helikopter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duikboot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vliegtuig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lugballon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motorfiets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vervoer</dc:title>
  <dcterms:created xsi:type="dcterms:W3CDTF">2021-10-11T20:51:24Z</dcterms:created>
  <dcterms:modified xsi:type="dcterms:W3CDTF">2021-10-11T20:51:24Z</dcterms:modified>
</cp:coreProperties>
</file>