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vervoer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vragskip    </w:t>
      </w:r>
      <w:r>
        <w:t xml:space="preserve">   vragmotor    </w:t>
      </w:r>
      <w:r>
        <w:t xml:space="preserve">   taxi    </w:t>
      </w:r>
      <w:r>
        <w:t xml:space="preserve">   bus    </w:t>
      </w:r>
      <w:r>
        <w:t xml:space="preserve">   trein    </w:t>
      </w:r>
      <w:r>
        <w:t xml:space="preserve">   duikboot    </w:t>
      </w:r>
      <w:r>
        <w:t xml:space="preserve">   skip    </w:t>
      </w:r>
      <w:r>
        <w:t xml:space="preserve">   boot    </w:t>
      </w:r>
      <w:r>
        <w:t xml:space="preserve">   lugballon    </w:t>
      </w:r>
      <w:r>
        <w:t xml:space="preserve">   boeing    </w:t>
      </w:r>
      <w:r>
        <w:t xml:space="preserve">   vliegtuig    </w:t>
      </w:r>
      <w:r>
        <w:t xml:space="preserve">   donkie    </w:t>
      </w:r>
      <w:r>
        <w:t xml:space="preserve">   kameel    </w:t>
      </w:r>
      <w:r>
        <w:t xml:space="preserve">   perd    </w:t>
      </w:r>
      <w:r>
        <w:t xml:space="preserve">   donkiekar    </w:t>
      </w:r>
      <w:r>
        <w:t xml:space="preserve">   perdekar    </w:t>
      </w:r>
      <w:r>
        <w:t xml:space="preserve">   stap    </w:t>
      </w:r>
      <w:r>
        <w:t xml:space="preserve">   fiets    </w:t>
      </w:r>
      <w:r>
        <w:t xml:space="preserve">   motorfiets    </w:t>
      </w:r>
      <w:r>
        <w:t xml:space="preserve">   motor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vervoer</dc:title>
  <dcterms:created xsi:type="dcterms:W3CDTF">2021-10-11T20:51:41Z</dcterms:created>
  <dcterms:modified xsi:type="dcterms:W3CDTF">2021-10-11T20:51:41Z</dcterms:modified>
</cp:coreProperties>
</file>