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ver-woorde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Mamma en pappa stop by hierdie ding wanneer die lig rooi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my neus loop en my keel seer is het 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Wanneer ek nie vir iets hoef te betaal nie, dan is dit?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Wanneer ek nie weet waar ek is nie?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Wanneer ek ouer word is dit  my?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Wanneer iets nie reg is nie?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Wanneer ek weet wat om te doen dan _____ ek die werk?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Ons ________ lekkers by die snoepie.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ek iets nie onthou nie?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Juffrou _____ elke Vrydag vir ons 'n storie.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ver-woorde</dc:title>
  <dcterms:created xsi:type="dcterms:W3CDTF">2021-10-11T20:50:07Z</dcterms:created>
  <dcterms:modified xsi:type="dcterms:W3CDTF">2021-10-11T20:50:07Z</dcterms:modified>
</cp:coreProperties>
</file>