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verloor    </w:t>
      </w:r>
      <w:r>
        <w:t xml:space="preserve">   verlaat    </w:t>
      </w:r>
      <w:r>
        <w:t xml:space="preserve">   verkoop    </w:t>
      </w:r>
      <w:r>
        <w:t xml:space="preserve">   verhaal    </w:t>
      </w:r>
      <w:r>
        <w:t xml:space="preserve">   vergeet    </w:t>
      </w:r>
      <w:r>
        <w:t xml:space="preserve">   verband    </w:t>
      </w:r>
      <w:r>
        <w:t xml:space="preserve">   verlof    </w:t>
      </w:r>
      <w:r>
        <w:t xml:space="preserve">   verbaas    </w:t>
      </w:r>
      <w:r>
        <w:t xml:space="preserve">   verdrink    </w:t>
      </w:r>
      <w:r>
        <w:t xml:space="preserve">   verniel    </w:t>
      </w:r>
      <w:r>
        <w:t xml:space="preserve">   verkoue    </w:t>
      </w:r>
      <w:r>
        <w:t xml:space="preserve">   vertel    </w:t>
      </w:r>
      <w:r>
        <w:t xml:space="preserve">   verdwaal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ver-woorde</dc:title>
  <dcterms:created xsi:type="dcterms:W3CDTF">2021-10-11T20:50:09Z</dcterms:created>
  <dcterms:modified xsi:type="dcterms:W3CDTF">2021-10-11T20:50:09Z</dcterms:modified>
</cp:coreProperties>
</file>