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very attractive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hold the crown; literally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sherlock holmes was 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faithful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stay in school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characteristics of a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free of deceit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attractive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huge organ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same as royal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apprehensive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trustworthy is the same 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pleasing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FUTURE career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intense enjoyment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additional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 or great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highest grade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attempting to find something </w:t>
            </w:r>
          </w:p>
        </w:tc>
      </w:tr>
    </w:tbl>
    <w:p>
      <w:pPr>
        <w:pStyle w:val="WordBankMedium"/>
      </w:pPr>
      <w:r>
        <w:t xml:space="preserve">   senior    </w:t>
      </w:r>
      <w:r>
        <w:t xml:space="preserve">   happy    </w:t>
      </w:r>
      <w:r>
        <w:t xml:space="preserve">   loving    </w:t>
      </w:r>
      <w:r>
        <w:t xml:space="preserve">   curious    </w:t>
      </w:r>
      <w:r>
        <w:t xml:space="preserve">   enthusiastic    </w:t>
      </w:r>
      <w:r>
        <w:t xml:space="preserve">   future lawyer    </w:t>
      </w:r>
      <w:r>
        <w:t xml:space="preserve">   gorgeous     </w:t>
      </w:r>
      <w:r>
        <w:t xml:space="preserve">   awesome     </w:t>
      </w:r>
      <w:r>
        <w:t xml:space="preserve">   smart    </w:t>
      </w:r>
      <w:r>
        <w:t xml:space="preserve">   seeker    </w:t>
      </w:r>
      <w:r>
        <w:t xml:space="preserve">   honest    </w:t>
      </w:r>
      <w:r>
        <w:t xml:space="preserve">   nice    </w:t>
      </w:r>
      <w:r>
        <w:t xml:space="preserve">   girly    </w:t>
      </w:r>
      <w:r>
        <w:t xml:space="preserve">   dependable     </w:t>
      </w:r>
      <w:r>
        <w:t xml:space="preserve">   loyal    </w:t>
      </w:r>
      <w:r>
        <w:t xml:space="preserve">   fancy    </w:t>
      </w:r>
      <w:r>
        <w:t xml:space="preserve">   heart    </w:t>
      </w:r>
      <w:r>
        <w:t xml:space="preserve">   fast    </w:t>
      </w:r>
      <w:r>
        <w:t xml:space="preserve">   extra    </w:t>
      </w:r>
      <w:r>
        <w:t xml:space="preserve">   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very attractive </dc:title>
  <dcterms:created xsi:type="dcterms:W3CDTF">2021-10-11T20:51:12Z</dcterms:created>
  <dcterms:modified xsi:type="dcterms:W3CDTF">2021-10-11T20:51:12Z</dcterms:modified>
</cp:coreProperties>
</file>