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restrain    </w:t>
      </w:r>
      <w:r>
        <w:t xml:space="preserve">   medical    </w:t>
      </w:r>
      <w:r>
        <w:t xml:space="preserve">   patient    </w:t>
      </w:r>
      <w:r>
        <w:t xml:space="preserve">   desire    </w:t>
      </w:r>
      <w:r>
        <w:t xml:space="preserve">   examination    </w:t>
      </w:r>
      <w:r>
        <w:t xml:space="preserve">   bandages    </w:t>
      </w:r>
      <w:r>
        <w:t xml:space="preserve">   animal hospital    </w:t>
      </w:r>
      <w:r>
        <w:t xml:space="preserve">   cages    </w:t>
      </w:r>
      <w:r>
        <w:t xml:space="preserve">   conditions    </w:t>
      </w:r>
      <w:r>
        <w:t xml:space="preserve">   vet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science</dc:title>
  <dcterms:created xsi:type="dcterms:W3CDTF">2021-10-11T20:50:56Z</dcterms:created>
  <dcterms:modified xsi:type="dcterms:W3CDTF">2021-10-11T20:50:56Z</dcterms:modified>
</cp:coreProperties>
</file>