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scrambler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bravecto    </w:t>
      </w:r>
      <w:r>
        <w:t xml:space="preserve">   carprofen    </w:t>
      </w:r>
      <w:r>
        <w:t xml:space="preserve">   cat    </w:t>
      </w:r>
      <w:r>
        <w:t xml:space="preserve">   demodectes    </w:t>
      </w:r>
      <w:r>
        <w:t xml:space="preserve">   dog    </w:t>
      </w:r>
      <w:r>
        <w:t xml:space="preserve">   dragon    </w:t>
      </w:r>
      <w:r>
        <w:t xml:space="preserve">   ear mites    </w:t>
      </w:r>
      <w:r>
        <w:t xml:space="preserve">   ferret    </w:t>
      </w:r>
      <w:r>
        <w:t xml:space="preserve">   fleas    </w:t>
      </w:r>
      <w:r>
        <w:t xml:space="preserve">   heartworm    </w:t>
      </w:r>
      <w:r>
        <w:t xml:space="preserve">   kitten purrs    </w:t>
      </w:r>
      <w:r>
        <w:t xml:space="preserve">   leash    </w:t>
      </w:r>
      <w:r>
        <w:t xml:space="preserve">   leptospirosis    </w:t>
      </w:r>
      <w:r>
        <w:t xml:space="preserve">   leukemia    </w:t>
      </w:r>
      <w:r>
        <w:t xml:space="preserve">   lyme disease    </w:t>
      </w:r>
      <w:r>
        <w:t xml:space="preserve">   microchip    </w:t>
      </w:r>
      <w:r>
        <w:t xml:space="preserve">   parvovirus    </w:t>
      </w:r>
      <w:r>
        <w:t xml:space="preserve">   puppy kisses    </w:t>
      </w:r>
      <w:r>
        <w:t xml:space="preserve">   rabies    </w:t>
      </w:r>
      <w:r>
        <w:t xml:space="preserve">   rat    </w:t>
      </w:r>
      <w:r>
        <w:t xml:space="preserve">   scratching post    </w:t>
      </w:r>
      <w:r>
        <w:t xml:space="preserve">   snake    </w:t>
      </w:r>
      <w:r>
        <w:t xml:space="preserve">   tag    </w:t>
      </w:r>
      <w:r>
        <w:t xml:space="preserve">   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scrambler</dc:title>
  <dcterms:created xsi:type="dcterms:W3CDTF">2021-10-11T20:51:05Z</dcterms:created>
  <dcterms:modified xsi:type="dcterms:W3CDTF">2021-10-11T20:51:05Z</dcterms:modified>
</cp:coreProperties>
</file>