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victory    </w:t>
      </w:r>
      <w:r>
        <w:t xml:space="preserve">   tank    </w:t>
      </w:r>
      <w:r>
        <w:t xml:space="preserve">   strong    </w:t>
      </w:r>
      <w:r>
        <w:t xml:space="preserve">   ship    </w:t>
      </w:r>
      <w:r>
        <w:t xml:space="preserve">   red    </w:t>
      </w:r>
      <w:r>
        <w:t xml:space="preserve">   quest    </w:t>
      </w:r>
      <w:r>
        <w:t xml:space="preserve">   prisoner    </w:t>
      </w:r>
      <w:r>
        <w:t xml:space="preserve">   patriot    </w:t>
      </w:r>
      <w:r>
        <w:t xml:space="preserve">   navy    </w:t>
      </w:r>
      <w:r>
        <w:t xml:space="preserve">   nation    </w:t>
      </w:r>
      <w:r>
        <w:t xml:space="preserve">   march    </w:t>
      </w:r>
      <w:r>
        <w:t xml:space="preserve">   loyalty    </w:t>
      </w:r>
      <w:r>
        <w:t xml:space="preserve">   liberty    </w:t>
      </w:r>
      <w:r>
        <w:t xml:space="preserve">   killing    </w:t>
      </w:r>
      <w:r>
        <w:t xml:space="preserve">   justice    </w:t>
      </w:r>
      <w:r>
        <w:t xml:space="preserve">   hardworking    </w:t>
      </w:r>
      <w:r>
        <w:t xml:space="preserve">   guns    </w:t>
      </w:r>
      <w:r>
        <w:t xml:space="preserve">   goal    </w:t>
      </w:r>
      <w:r>
        <w:t xml:space="preserve">   glory    </w:t>
      </w:r>
      <w:r>
        <w:t xml:space="preserve">   freedom    </w:t>
      </w:r>
      <w:r>
        <w:t xml:space="preserve">   fort    </w:t>
      </w:r>
      <w:r>
        <w:t xml:space="preserve">   flag    </w:t>
      </w:r>
      <w:r>
        <w:t xml:space="preserve">   fight    </w:t>
      </w:r>
      <w:r>
        <w:t xml:space="preserve">   family    </w:t>
      </w:r>
      <w:r>
        <w:t xml:space="preserve">   duty    </w:t>
      </w:r>
      <w:r>
        <w:t xml:space="preserve">   courage    </w:t>
      </w:r>
      <w:r>
        <w:t xml:space="preserve">   bravery    </w:t>
      </w:r>
      <w:r>
        <w:t xml:space="preserve">   blue    </w:t>
      </w:r>
      <w:r>
        <w:t xml:space="preserve">   battle field    </w:t>
      </w:r>
      <w:r>
        <w:t xml:space="preserve">   battle    </w:t>
      </w:r>
      <w:r>
        <w:t xml:space="preserve">   army    </w:t>
      </w:r>
      <w:r>
        <w:t xml:space="preserve">   anthem    </w:t>
      </w:r>
      <w:r>
        <w:t xml:space="preserve">   american    </w:t>
      </w:r>
      <w:r>
        <w:t xml:space="preserve">   air plane    </w:t>
      </w:r>
      <w:r>
        <w:t xml:space="preserve">   air fource    </w:t>
      </w:r>
      <w:r>
        <w:t xml:space="preserve">   war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2021-10-12T21:01:09Z</dcterms:created>
  <dcterms:modified xsi:type="dcterms:W3CDTF">2021-10-12T21:01:09Z</dcterms:modified>
</cp:coreProperties>
</file>