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cat    </w:t>
      </w:r>
      <w:r>
        <w:t xml:space="preserve">   dog    </w:t>
      </w:r>
      <w:r>
        <w:t xml:space="preserve">   ferret    </w:t>
      </w:r>
      <w:r>
        <w:t xml:space="preserve">   fish    </w:t>
      </w:r>
      <w:r>
        <w:t xml:space="preserve">   guineapig    </w:t>
      </w:r>
      <w:r>
        <w:t xml:space="preserve">   hamster    </w:t>
      </w:r>
      <w:r>
        <w:t xml:space="preserve">   rabbit    </w:t>
      </w:r>
      <w:r>
        <w:t xml:space="preserve">   turtle    </w:t>
      </w:r>
      <w:r>
        <w:t xml:space="preserve">   veterinarian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veterinarian</dc:title>
  <dcterms:created xsi:type="dcterms:W3CDTF">2021-10-11T20:50:06Z</dcterms:created>
  <dcterms:modified xsi:type="dcterms:W3CDTF">2021-10-11T20:50:06Z</dcterms:modified>
</cp:coreProperties>
</file>