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term. continue terms/ abbrev. meteric sys.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mucous membrane inflammation; common in cattle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reaction to the anti-inflammatory analgesic phenylbutazone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pneumonic pasteurellosis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 of the lungs; found in cattle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centimeter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g, 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cubic centimeter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malignant catarrhal fever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milliliter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phenylbutazone toxicity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cc,cu, cm, cm^3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centigram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milligram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term. continue terms/ abbrev. meteric sys.</dc:title>
  <dcterms:created xsi:type="dcterms:W3CDTF">2021-10-11T20:52:19Z</dcterms:created>
  <dcterms:modified xsi:type="dcterms:W3CDTF">2021-10-11T20:52:19Z</dcterms:modified>
</cp:coreProperties>
</file>