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veterinary terminolgy terms continued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chronic disorder of the heart, common in dogs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dyspnea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introduction of a catheter into body part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disinfectant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agent that produces blood clotting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exogenous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acute abdominal pain; common in horses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cortiscone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 of deep unconsciousness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cropping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folded cloth/ pad applied so as to press on a body part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coagulant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infrequent, difficult passage of dry feces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colic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uncontrolled, violent muscle contractions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docking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anti-inflammatory hormone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catheterization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costemic surgical removal of large portion of a dog's 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enzootic pneumonia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inflammation of the bladder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coma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diabetic condition caused by pituitary disorder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diabetes insipidus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diabetic condition caused by an inadequate supply of insulin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convulsion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agent that destroys infection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epiphysis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anesthetic that chemically disociates (separates out) perceptions of pain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compress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cosmetic surgical removal of a portion of a dog's tail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external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diffficulty breathing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emesis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reguritation (vomiting)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endotracheal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originating from within the organism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enema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placement of a tube through the trachea intubation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cardiomyopathy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injection of liquid through the anus to empty the intestine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diabetes mellitus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infection of the lungs found in specific kinds of animals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euthanasia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part of bone where grouwth occurs; often a breakage site in young animals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endogenous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merciful, painless killing of an injured or ill animal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constipation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originating from the outside the organism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dissociative agent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occuring on the outside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cystitis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 terminolgy terms continued</dc:title>
  <dcterms:created xsi:type="dcterms:W3CDTF">2021-10-11T20:52:14Z</dcterms:created>
  <dcterms:modified xsi:type="dcterms:W3CDTF">2021-10-11T20:52:14Z</dcterms:modified>
</cp:coreProperties>
</file>