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terminology terms cont.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infectious inflammation of the peritoneum of cats peritonitis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viral leukemia of cats, usually fatal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hematocrit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cats; caused by mineral deposits in the urinary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leukemia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in bone,; rupture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membrane lining the stomach &amp; intestines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hypothyroidism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heimlich maneuver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to remove obstruction from the windpipe of a choking victim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leptospirosis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larboratory procedure to determine the % of red blood cells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hyperthyroidism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delayed in blood clotting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herpes 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feline panleukopenia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inflammatory virus that reproduces in the cell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laceration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 fluid in the lining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function of the thyroid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hepatitis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trancelike state produced without drugs; a drug that causes a hypnotic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hypnotic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deficient activity of the thyroid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feline urolithiasis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resist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halitosis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made into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hemophilia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medication breathed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inhalant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occurring on the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gastroenteritis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wound produced by tearing, as opposed to cutting, of body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lymphosarcoma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infectious canine disease, part of routine dog vaccination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sluggish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feline infectious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of the white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hydrothorax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luxation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malignant lymph tumor tending to spread freely; common in cattle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lethargic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terminology terms cont.</dc:title>
  <dcterms:created xsi:type="dcterms:W3CDTF">2021-10-11T20:52:16Z</dcterms:created>
  <dcterms:modified xsi:type="dcterms:W3CDTF">2021-10-11T20:52:16Z</dcterms:modified>
</cp:coreProperties>
</file>