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checkups    </w:t>
      </w:r>
      <w:r>
        <w:t xml:space="preserve">   train    </w:t>
      </w:r>
      <w:r>
        <w:t xml:space="preserve">   vet    </w:t>
      </w:r>
      <w:r>
        <w:t xml:space="preserve">   veternarian    </w:t>
      </w:r>
      <w:r>
        <w:t xml:space="preserve">   dog    </w:t>
      </w:r>
      <w:r>
        <w:t xml:space="preserve">   cat    </w:t>
      </w:r>
      <w:r>
        <w:t xml:space="preserve">   medical    </w:t>
      </w:r>
      <w:r>
        <w:t xml:space="preserve">   surgical    </w:t>
      </w:r>
      <w:r>
        <w:t xml:space="preserve">   operate    </w:t>
      </w:r>
      <w:r>
        <w:t xml:space="preserve">   medicine    </w:t>
      </w:r>
      <w:r>
        <w:t xml:space="preserve">   diseases    </w:t>
      </w:r>
      <w:r>
        <w:t xml:space="preserve">   animals    </w:t>
      </w:r>
      <w:r>
        <w:t xml:space="preserve">   surgery    </w:t>
      </w:r>
      <w:r>
        <w:t xml:space="preserve">   x-ray    </w:t>
      </w:r>
      <w:r>
        <w:t xml:space="preserve">   injuries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veternarian</dc:title>
  <dcterms:created xsi:type="dcterms:W3CDTF">2021-10-11T20:51:11Z</dcterms:created>
  <dcterms:modified xsi:type="dcterms:W3CDTF">2021-10-11T20:51:11Z</dcterms:modified>
</cp:coreProperties>
</file>