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viajar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 seguridad    </w:t>
      </w:r>
      <w:r>
        <w:t xml:space="preserve">   inmigracion    </w:t>
      </w:r>
      <w:r>
        <w:t xml:space="preserve">   pista    </w:t>
      </w:r>
      <w:r>
        <w:t xml:space="preserve">   visitado    </w:t>
      </w:r>
      <w:r>
        <w:t xml:space="preserve">   carrito    </w:t>
      </w:r>
      <w:r>
        <w:t xml:space="preserve">   reaservacion    </w:t>
      </w:r>
      <w:r>
        <w:t xml:space="preserve">   llegada    </w:t>
      </w:r>
      <w:r>
        <w:t xml:space="preserve">   aduana    </w:t>
      </w:r>
      <w:r>
        <w:t xml:space="preserve">   turismo    </w:t>
      </w:r>
      <w:r>
        <w:t xml:space="preserve">   aeropuerto    </w:t>
      </w:r>
      <w:r>
        <w:t xml:space="preserve">   avion    </w:t>
      </w:r>
      <w:r>
        <w:t xml:space="preserve">   equipaje    </w:t>
      </w:r>
      <w:r>
        <w:t xml:space="preserve">   pasaporte    </w:t>
      </w:r>
      <w:r>
        <w:t xml:space="preserve">   maletas    </w:t>
      </w:r>
      <w:r>
        <w:t xml:space="preserve">   viajar    </w:t>
      </w:r>
      <w:r>
        <w:t xml:space="preserve">   boleto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viajar word seach</dc:title>
  <dcterms:created xsi:type="dcterms:W3CDTF">2021-10-11T20:50:24Z</dcterms:created>
  <dcterms:modified xsi:type="dcterms:W3CDTF">2021-10-11T20:50:24Z</dcterms:modified>
</cp:coreProperties>
</file>