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viajaremos lista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vagón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litera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fila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turismo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aduana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subirse al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procedente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mozo/la moza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vía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ventanilla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transbordar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los compartimientos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casa de cambios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coche-comedor, el coche-cafetería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segunda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el/la aduerno/a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bajarse al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primera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cambiar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tarifa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estación de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coche-cama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pasajeros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andén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ruido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parada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billete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cajero automático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efectivo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viajaremos lista two</dc:title>
  <dcterms:created xsi:type="dcterms:W3CDTF">2021-10-11T20:52:11Z</dcterms:created>
  <dcterms:modified xsi:type="dcterms:W3CDTF">2021-10-11T20:52:11Z</dcterms:modified>
</cp:coreProperties>
</file>