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viajes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ventana en 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 una persona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adios!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dejar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personas quien chequean tus cosas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 la maleta a un empleado de aeropuerto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hacer una promesa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vuela!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entre asientos en un vuelo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seguridad, acogedor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bon voyage!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cosa que tiene todos de tus cosas para tu viaje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mujer que trabaja en 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tu estas aqui!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lista de cosas que tienes que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poner cosas en tu bolsa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 a un hotel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las personas subir al vuelo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en un vuelo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welcome!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 dos personas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viajes </dc:title>
  <dcterms:created xsi:type="dcterms:W3CDTF">2021-10-11T20:51:31Z</dcterms:created>
  <dcterms:modified xsi:type="dcterms:W3CDTF">2021-10-11T20:51:31Z</dcterms:modified>
</cp:coreProperties>
</file>