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vibrant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part of resolving upsets is _____ customers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health is ______ in the community and in each one of it's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least effective element of your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Terry has now mastered!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 "but"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 Health wants to _______ people to enjoy living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celebrity is exremely vibrant!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feet away should you greet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handling upsets, we always want to offer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for masterpiece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your _____ coaches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Rick has now mastered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pictures and words that show what you're passionate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cardiac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communities, wellness,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work with 5 different _____ at sun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 is what you want to happen, _____ is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arizona is a _____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hardest set for people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everyone's favorite block stacking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vibrant</dc:title>
  <dcterms:created xsi:type="dcterms:W3CDTF">2021-10-11T20:51:55Z</dcterms:created>
  <dcterms:modified xsi:type="dcterms:W3CDTF">2021-10-11T20:51:55Z</dcterms:modified>
</cp:coreProperties>
</file>