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vicky do this pls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revelation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abolitionist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commencement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verbosity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ruminating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polyphonic</w:t>
            </w:r>
          </w:p>
        </w:tc>
      </w:tr>
    </w:tbl>
    <w:p>
      <w:pPr>
        <w:pStyle w:val="WordBankMedium"/>
      </w:pPr>
      <w:r>
        <w:t xml:space="preserve">   cusp    </w:t>
      </w:r>
      <w:r>
        <w:t xml:space="preserve">   keenness    </w:t>
      </w:r>
      <w:r>
        <w:t xml:space="preserve">   reimbuse    </w:t>
      </w:r>
      <w:r>
        <w:t xml:space="preserve">   monumental    </w:t>
      </w:r>
      <w:r>
        <w:t xml:space="preserve">   siesmic    </w:t>
      </w:r>
      <w:r>
        <w:t xml:space="preserve">   polyphonic    </w:t>
      </w:r>
      <w:r>
        <w:t xml:space="preserve">   attribute    </w:t>
      </w:r>
      <w:r>
        <w:t xml:space="preserve">   revelation    </w:t>
      </w:r>
      <w:r>
        <w:t xml:space="preserve">   ruminating    </w:t>
      </w:r>
      <w:r>
        <w:t xml:space="preserve">   commencement    </w:t>
      </w:r>
      <w:r>
        <w:t xml:space="preserve">   propel    </w:t>
      </w:r>
      <w:r>
        <w:t xml:space="preserve">   puantifiable    </w:t>
      </w:r>
      <w:r>
        <w:t xml:space="preserve">   verbosity    </w:t>
      </w:r>
      <w:r>
        <w:t xml:space="preserve">   abolitionist    </w:t>
      </w:r>
      <w:r>
        <w:t xml:space="preserve">   fiery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vicky do this pls</dc:title>
  <dcterms:created xsi:type="dcterms:W3CDTF">2021-10-11T20:51:51Z</dcterms:created>
  <dcterms:modified xsi:type="dcterms:W3CDTF">2021-10-11T20:51:51Z</dcterms:modified>
</cp:coreProperties>
</file>