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victoria falls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Medium"/>
      </w:pPr>
      <w:r>
        <w:t xml:space="preserve">   river    </w:t>
      </w:r>
      <w:r>
        <w:t xml:space="preserve">   basalt    </w:t>
      </w:r>
      <w:r>
        <w:t xml:space="preserve">   molten    </w:t>
      </w:r>
      <w:r>
        <w:t xml:space="preserve">   gorge    </w:t>
      </w:r>
      <w:r>
        <w:t xml:space="preserve">   zambezi    </w:t>
      </w:r>
      <w:r>
        <w:t xml:space="preserve">   border    </w:t>
      </w:r>
      <w:r>
        <w:t xml:space="preserve">   zimbabwe    </w:t>
      </w:r>
      <w:r>
        <w:t xml:space="preserve">   zambia    </w:t>
      </w:r>
      <w:r>
        <w:t xml:space="preserve">   rainy season    </w:t>
      </w:r>
      <w:r>
        <w:t xml:space="preserve">   dry season    </w:t>
      </w:r>
      <w:r>
        <w:t xml:space="preserve">   tectonic plates    </w:t>
      </w:r>
      <w:r>
        <w:t xml:space="preserve">   Gondwanaland    </w:t>
      </w:r>
      <w:r>
        <w:t xml:space="preserve">   jurassic    </w:t>
      </w:r>
      <w:r>
        <w:t xml:space="preserve">   falls    </w:t>
      </w:r>
      <w:r>
        <w:t xml:space="preserve">   victoria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victoria falls</dc:title>
  <dcterms:created xsi:type="dcterms:W3CDTF">2021-10-11T20:50:52Z</dcterms:created>
  <dcterms:modified xsi:type="dcterms:W3CDTF">2021-10-11T20:50:52Z</dcterms:modified>
</cp:coreProperties>
</file>