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goldrush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victoriagoldrush    </w:t>
      </w:r>
      <w:r>
        <w:t xml:space="preserve">   hat    </w:t>
      </w:r>
      <w:r>
        <w:t xml:space="preserve">   minerspick    </w:t>
      </w:r>
      <w:r>
        <w:t xml:space="preserve">   paddling    </w:t>
      </w:r>
      <w:r>
        <w:t xml:space="preserve">   transportation    </w:t>
      </w:r>
      <w:r>
        <w:t xml:space="preserve">   gold    </w:t>
      </w:r>
      <w:r>
        <w:t xml:space="preserve">   clothes    </w:t>
      </w:r>
      <w:r>
        <w:t xml:space="preserve">   women    </w:t>
      </w:r>
      <w:r>
        <w:t xml:space="preserve">   neckchief    </w:t>
      </w:r>
      <w:r>
        <w:t xml:space="preserve">   panning    </w:t>
      </w:r>
      <w:r>
        <w:t xml:space="preserve">   peterlalor    </w:t>
      </w:r>
      <w:r>
        <w:t xml:space="preserve">   shovel    </w:t>
      </w:r>
      <w:r>
        <w:t xml:space="preserve">   chinese immigrant    </w:t>
      </w:r>
      <w:r>
        <w:t xml:space="preserve">   tea    </w:t>
      </w:r>
      <w:r>
        <w:t xml:space="preserve">   racism    </w:t>
      </w:r>
      <w:r>
        <w:t xml:space="preserve">   damper    </w:t>
      </w:r>
      <w:r>
        <w:t xml:space="preserve">   calicotent    </w:t>
      </w:r>
      <w:r>
        <w:t xml:space="preserve">   health    </w:t>
      </w:r>
      <w:r>
        <w:t xml:space="preserve">   cradle    </w:t>
      </w:r>
      <w:r>
        <w:t xml:space="preserve">   mutton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goldrush</dc:title>
  <dcterms:created xsi:type="dcterms:W3CDTF">2021-10-11T20:50:57Z</dcterms:created>
  <dcterms:modified xsi:type="dcterms:W3CDTF">2021-10-11T20:50:57Z</dcterms:modified>
</cp:coreProperties>
</file>