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the woodlanders    </w:t>
      </w:r>
      <w:r>
        <w:t xml:space="preserve">   hard times    </w:t>
      </w:r>
      <w:r>
        <w:t xml:space="preserve">   in memoriam    </w:t>
      </w:r>
      <w:r>
        <w:t xml:space="preserve">   oliver twist    </w:t>
      </w:r>
      <w:r>
        <w:t xml:space="preserve">   the goblin market    </w:t>
      </w:r>
      <w:r>
        <w:t xml:space="preserve">   vanity fair    </w:t>
      </w:r>
      <w:r>
        <w:t xml:space="preserve">   wuthering heights    </w:t>
      </w:r>
      <w:r>
        <w:t xml:space="preserve">   pickwick papers    </w:t>
      </w:r>
      <w:r>
        <w:t xml:space="preserve">   jane eyre    </w:t>
      </w:r>
      <w:r>
        <w:t xml:space="preserve">   dover beach    </w:t>
      </w:r>
      <w:r>
        <w:t xml:space="preserve">   the mill on the floss    </w:t>
      </w:r>
      <w:r>
        <w:t xml:space="preserve">   adam bede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period</dc:title>
  <dcterms:created xsi:type="dcterms:W3CDTF">2021-10-11T20:51:30Z</dcterms:created>
  <dcterms:modified xsi:type="dcterms:W3CDTF">2021-10-11T20:51:30Z</dcterms:modified>
</cp:coreProperties>
</file>