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illness    </w:t>
      </w:r>
      <w:r>
        <w:t xml:space="preserve">   disease    </w:t>
      </w:r>
      <w:r>
        <w:t xml:space="preserve">   dirty    </w:t>
      </w:r>
      <w:r>
        <w:t xml:space="preserve">   smoke    </w:t>
      </w:r>
      <w:r>
        <w:t xml:space="preserve">   factories    </w:t>
      </w:r>
      <w:r>
        <w:t xml:space="preserve">   queen victoria    </w:t>
      </w:r>
      <w:r>
        <w:t xml:space="preserve">   strict    </w:t>
      </w:r>
      <w:r>
        <w:t xml:space="preserve">   cane    </w:t>
      </w:r>
      <w:r>
        <w:t xml:space="preserve">   rich    </w:t>
      </w:r>
      <w:r>
        <w:t xml:space="preserve">   poor    </w:t>
      </w:r>
      <w:r>
        <w:t xml:space="preserve">   sewers    </w:t>
      </w:r>
      <w:r>
        <w:t xml:space="preserve">   mines    </w:t>
      </w:r>
      <w:r>
        <w:t xml:space="preserve">   butlers    </w:t>
      </w:r>
      <w:r>
        <w:t xml:space="preserve">   victoria    </w:t>
      </w:r>
      <w:r>
        <w:t xml:space="preserve">   victorians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</dc:title>
  <dcterms:created xsi:type="dcterms:W3CDTF">2021-10-11T20:51:26Z</dcterms:created>
  <dcterms:modified xsi:type="dcterms:W3CDTF">2021-10-11T20:51:26Z</dcterms:modified>
</cp:coreProperties>
</file>