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victorian times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white chaple    </w:t>
      </w:r>
      <w:r>
        <w:t xml:space="preserve">   coal    </w:t>
      </w:r>
      <w:r>
        <w:t xml:space="preserve">   AFTERNOONIFIED    </w:t>
      </w:r>
      <w:r>
        <w:t xml:space="preserve">   BAGS O’ MYSTERY    </w:t>
      </w:r>
      <w:r>
        <w:t xml:space="preserve">   buckingham palace    </w:t>
      </w:r>
      <w:r>
        <w:t xml:space="preserve">   era    </w:t>
      </w:r>
      <w:r>
        <w:t xml:space="preserve">   monarchy    </w:t>
      </w:r>
      <w:r>
        <w:t xml:space="preserve">   mud larks    </w:t>
      </w:r>
      <w:r>
        <w:t xml:space="preserve">   Queen Victoria    </w:t>
      </w:r>
      <w:r>
        <w:t xml:space="preserve">   railways    </w:t>
      </w:r>
      <w:r>
        <w:t xml:space="preserve">   sewage system    </w:t>
      </w:r>
      <w:r>
        <w:t xml:space="preserve">   slums    </w:t>
      </w:r>
      <w:r>
        <w:t xml:space="preserve">   victorian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times </dc:title>
  <dcterms:created xsi:type="dcterms:W3CDTF">2021-10-11T20:53:04Z</dcterms:created>
  <dcterms:modified xsi:type="dcterms:W3CDTF">2021-10-11T20:53:04Z</dcterms:modified>
</cp:coreProperties>
</file>