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schools    </w:t>
      </w:r>
      <w:r>
        <w:t xml:space="preserve">   electric light    </w:t>
      </w:r>
      <w:r>
        <w:t xml:space="preserve">   penny-farthing    </w:t>
      </w:r>
      <w:r>
        <w:t xml:space="preserve">   Photography    </w:t>
      </w:r>
      <w:r>
        <w:t xml:space="preserve">   telegraph    </w:t>
      </w:r>
      <w:r>
        <w:t xml:space="preserve">   Factory Act    </w:t>
      </w:r>
      <w:r>
        <w:t xml:space="preserve">   Pollution    </w:t>
      </w:r>
      <w:r>
        <w:t xml:space="preserve">   Steam power    </w:t>
      </w:r>
      <w:r>
        <w:t xml:space="preserve">   Charles Dickens    </w:t>
      </w:r>
      <w:r>
        <w:t xml:space="preserve">   Robert Louis Stevenson    </w:t>
      </w:r>
      <w:r>
        <w:t xml:space="preserve">   Charles Darwin    </w:t>
      </w:r>
      <w:r>
        <w:t xml:space="preserve">   Crimean War    </w:t>
      </w:r>
      <w:r>
        <w:t xml:space="preserve">   empire    </w:t>
      </w:r>
      <w:r>
        <w:t xml:space="preserve">   Queen Victoria    </w:t>
      </w:r>
      <w:r>
        <w:t xml:space="preserve">   carriage    </w:t>
      </w:r>
      <w:r>
        <w:t xml:space="preserve">   gas lamp    </w:t>
      </w:r>
      <w:r>
        <w:t xml:space="preserve">   railways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2021-10-11T20:52:59Z</dcterms:created>
  <dcterms:modified xsi:type="dcterms:W3CDTF">2021-10-11T20:52:59Z</dcterms:modified>
</cp:coreProperties>
</file>