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 game consoles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Nintendo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play 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360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hedgehog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 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Xbox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xbox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entertainment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 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Kart 8 Deluxe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consoles </dc:title>
  <dcterms:created xsi:type="dcterms:W3CDTF">2021-10-11T20:52:15Z</dcterms:created>
  <dcterms:modified xsi:type="dcterms:W3CDTF">2021-10-11T20:52:15Z</dcterms:modified>
</cp:coreProperties>
</file>