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video games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xbox is greater then ps4    </w:t>
      </w:r>
      <w:r>
        <w:t xml:space="preserve">   xbox one    </w:t>
      </w:r>
      <w:r>
        <w:t xml:space="preserve">   indiana jones    </w:t>
      </w:r>
      <w:r>
        <w:t xml:space="preserve">   call of duty    </w:t>
      </w:r>
      <w:r>
        <w:t xml:space="preserve">   roblox    </w:t>
      </w:r>
      <w:r>
        <w:t xml:space="preserve">   space invader    </w:t>
      </w:r>
      <w:r>
        <w:t xml:space="preserve">   strike force    </w:t>
      </w:r>
      <w:r>
        <w:t xml:space="preserve">   counter strike    </w:t>
      </w:r>
      <w:r>
        <w:t xml:space="preserve">   kahoot    </w:t>
      </w:r>
      <w:r>
        <w:t xml:space="preserve">   toys story    </w:t>
      </w:r>
      <w:r>
        <w:t xml:space="preserve">   mavel    </w:t>
      </w:r>
      <w:r>
        <w:t xml:space="preserve">   sims    </w:t>
      </w:r>
      <w:r>
        <w:t xml:space="preserve">   lego marvel    </w:t>
      </w:r>
      <w:r>
        <w:t xml:space="preserve">   assains creed    </w:t>
      </w:r>
      <w:r>
        <w:t xml:space="preserve">   tomb raider    </w:t>
      </w:r>
      <w:r>
        <w:t xml:space="preserve">   pokemon    </w:t>
      </w:r>
      <w:r>
        <w:t xml:space="preserve">   pubg    </w:t>
      </w:r>
      <w:r>
        <w:t xml:space="preserve">   gta 4    </w:t>
      </w:r>
      <w:r>
        <w:t xml:space="preserve">   gta 6    </w:t>
      </w:r>
      <w:r>
        <w:t xml:space="preserve">   wario    </w:t>
      </w:r>
      <w:r>
        <w:t xml:space="preserve">   kerby    </w:t>
      </w:r>
      <w:r>
        <w:t xml:space="preserve">   pacman    </w:t>
      </w:r>
      <w:r>
        <w:t xml:space="preserve">   spyro    </w:t>
      </w:r>
      <w:r>
        <w:t xml:space="preserve">   sonic    </w:t>
      </w:r>
      <w:r>
        <w:t xml:space="preserve">   fortnite    </w:t>
      </w:r>
      <w:r>
        <w:t xml:space="preserve">   mario    </w:t>
      </w:r>
      <w:r>
        <w:t xml:space="preserve">   zelda    </w:t>
      </w:r>
      <w:r>
        <w:t xml:space="preserve">   spiderman    </w:t>
      </w:r>
      <w:r>
        <w:t xml:space="preserve">   red dead redemption    </w:t>
      </w:r>
      <w:r>
        <w:t xml:space="preserve">   minecraft    </w:t>
      </w:r>
      <w:r>
        <w:t xml:space="preserve">   gta 5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games </dc:title>
  <dcterms:created xsi:type="dcterms:W3CDTF">2021-10-11T20:53:15Z</dcterms:created>
  <dcterms:modified xsi:type="dcterms:W3CDTF">2021-10-11T20:53:15Z</dcterms:modified>
</cp:coreProperties>
</file>