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civilization    </w:t>
      </w:r>
      <w:r>
        <w:t xml:space="preserve">   clash royal    </w:t>
      </w:r>
      <w:r>
        <w:t xml:space="preserve">   contra    </w:t>
      </w:r>
      <w:r>
        <w:t xml:space="preserve">   donkykong    </w:t>
      </w:r>
      <w:r>
        <w:t xml:space="preserve">   fortnite    </w:t>
      </w:r>
      <w:r>
        <w:t xml:space="preserve">   friv    </w:t>
      </w:r>
      <w:r>
        <w:t xml:space="preserve">   kirby    </w:t>
      </w:r>
      <w:r>
        <w:t xml:space="preserve">   kizi    </w:t>
      </w:r>
      <w:r>
        <w:t xml:space="preserve">   mariobros    </w:t>
      </w:r>
      <w:r>
        <w:t xml:space="preserve">   minecraft    </w:t>
      </w:r>
      <w:r>
        <w:t xml:space="preserve">   PUBG    </w:t>
      </w:r>
      <w:r>
        <w:t xml:space="preserve">   roblox    </w:t>
      </w:r>
      <w:r>
        <w:t xml:space="preserve">   sonic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2021-10-11T20:52:50Z</dcterms:created>
  <dcterms:modified xsi:type="dcterms:W3CDTF">2021-10-11T20:52:50Z</dcterms:modified>
</cp:coreProperties>
</file>