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pokemon    </w:t>
      </w:r>
      <w:r>
        <w:t xml:space="preserve">   half-life    </w:t>
      </w:r>
      <w:r>
        <w:t xml:space="preserve">   sonic    </w:t>
      </w:r>
      <w:r>
        <w:t xml:space="preserve">   rob lox    </w:t>
      </w:r>
      <w:r>
        <w:t xml:space="preserve">   fortnite    </w:t>
      </w:r>
      <w:r>
        <w:t xml:space="preserve">   pubg    </w:t>
      </w:r>
      <w:r>
        <w:t xml:space="preserve">   doom    </w:t>
      </w:r>
      <w:r>
        <w:t xml:space="preserve">   donkeykong    </w:t>
      </w:r>
      <w:r>
        <w:t xml:space="preserve">   Zelda    </w:t>
      </w:r>
      <w:r>
        <w:t xml:space="preserve">   pacman    </w:t>
      </w:r>
      <w:r>
        <w:t xml:space="preserve">   the sims    </w:t>
      </w:r>
      <w:r>
        <w:t xml:space="preserve">   portal    </w:t>
      </w:r>
      <w:r>
        <w:t xml:space="preserve">   Minecraft    </w:t>
      </w:r>
      <w:r>
        <w:t xml:space="preserve">   call of duty    </w:t>
      </w:r>
      <w:r>
        <w:t xml:space="preserve">   super Mario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2021-10-11T20:52:31Z</dcterms:created>
  <dcterms:modified xsi:type="dcterms:W3CDTF">2021-10-11T20:52:31Z</dcterms:modified>
</cp:coreProperties>
</file>