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games(and then some)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nintendo    </w:t>
      </w:r>
      <w:r>
        <w:t xml:space="preserve">   Cheeto dust    </w:t>
      </w:r>
      <w:r>
        <w:t xml:space="preserve">   game?    </w:t>
      </w:r>
      <w:r>
        <w:t xml:space="preserve">   mario    </w:t>
      </w:r>
      <w:r>
        <w:t xml:space="preserve">   FORTNITE    </w:t>
      </w:r>
      <w:r>
        <w:t xml:space="preserve">   overcooked    </w:t>
      </w:r>
      <w:r>
        <w:t xml:space="preserve">   coding    </w:t>
      </w:r>
      <w:r>
        <w:t xml:space="preserve">   portal    </w:t>
      </w:r>
      <w:r>
        <w:t xml:space="preserve">   minecraft    </w:t>
      </w:r>
      <w:r>
        <w:t xml:space="preserve">   bioshock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games(and then some)</dc:title>
  <dcterms:created xsi:type="dcterms:W3CDTF">2021-10-11T20:53:44Z</dcterms:created>
  <dcterms:modified xsi:type="dcterms:W3CDTF">2021-10-11T20:53:44Z</dcterms:modified>
</cp:coreProperties>
</file>