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vietnam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hump    </w:t>
      </w:r>
      <w:r>
        <w:t xml:space="preserve">   hawk    </w:t>
      </w:r>
      <w:r>
        <w:t xml:space="preserve">   forwarddefence    </w:t>
      </w:r>
      <w:r>
        <w:t xml:space="preserve">   foreignpolicy    </w:t>
      </w:r>
      <w:r>
        <w:t xml:space="preserve">   FirstIndochinaWar    </w:t>
      </w:r>
      <w:r>
        <w:t xml:space="preserve">   EasterOffensive    </w:t>
      </w:r>
      <w:r>
        <w:t xml:space="preserve">   DRV    </w:t>
      </w:r>
      <w:r>
        <w:t xml:space="preserve">   dove    </w:t>
      </w:r>
      <w:r>
        <w:t xml:space="preserve">   DominoTheory    </w:t>
      </w:r>
      <w:r>
        <w:t xml:space="preserve">   draft    </w:t>
      </w:r>
      <w:r>
        <w:t xml:space="preserve">   demobilisation    </w:t>
      </w:r>
      <w:r>
        <w:t xml:space="preserve">   demilitarisedzone    </w:t>
      </w:r>
      <w:r>
        <w:t xml:space="preserve">   defoliation    </w:t>
      </w:r>
      <w:r>
        <w:t xml:space="preserve">   coupd’etat    </w:t>
      </w:r>
      <w:r>
        <w:t xml:space="preserve">   containment    </w:t>
      </w:r>
      <w:r>
        <w:t xml:space="preserve">   conscription    </w:t>
      </w:r>
      <w:r>
        <w:t xml:space="preserve">   Confucianism    </w:t>
      </w:r>
      <w:r>
        <w:t xml:space="preserve">   ConDao    </w:t>
      </w:r>
      <w:r>
        <w:t xml:space="preserve">   company    </w:t>
      </w:r>
      <w:r>
        <w:t xml:space="preserve">   communism    </w:t>
      </w:r>
      <w:r>
        <w:t xml:space="preserve">   colon    </w:t>
      </w:r>
      <w:r>
        <w:t xml:space="preserve">   Cold War    </w:t>
      </w:r>
      <w:r>
        <w:t xml:space="preserve">   Cochinchina    </w:t>
      </w:r>
      <w:r>
        <w:t xml:space="preserve">   claymore    </w:t>
      </w:r>
      <w:r>
        <w:t xml:space="preserve">   CIA    </w:t>
      </w:r>
      <w:r>
        <w:t xml:space="preserve">   cherry    </w:t>
      </w:r>
      <w:r>
        <w:t xml:space="preserve">   Charlie    </w:t>
      </w:r>
      <w:r>
        <w:t xml:space="preserve">   CEFEO    </w:t>
      </w:r>
      <w:r>
        <w:t xml:space="preserve">   CaseChurchamendment    </w:t>
      </w:r>
      <w:r>
        <w:t xml:space="preserve">   CaoDai    </w:t>
      </w:r>
      <w:r>
        <w:t xml:space="preserve">   CanLao    </w:t>
      </w:r>
      <w:r>
        <w:t xml:space="preserve">   Cambodia    </w:t>
      </w:r>
      <w:r>
        <w:t xml:space="preserve">   Buddhism    </w:t>
      </w:r>
      <w:r>
        <w:t xml:space="preserve">   BrotherNumberOne    </w:t>
      </w:r>
      <w:r>
        <w:t xml:space="preserve">   bourgeoisie    </w:t>
      </w:r>
      <w:r>
        <w:t xml:space="preserve">   BouncingBetty    </w:t>
      </w:r>
      <w:r>
        <w:t xml:space="preserve">   boondocks    </w:t>
      </w:r>
      <w:r>
        <w:t xml:space="preserve">   bodycount    </w:t>
      </w:r>
      <w:r>
        <w:t xml:space="preserve">   boatpeople    </w:t>
      </w:r>
      <w:r>
        <w:t xml:space="preserve">   BinhXuyen    </w:t>
      </w:r>
      <w:r>
        <w:t xml:space="preserve">   beaucoup    </w:t>
      </w:r>
      <w:r>
        <w:t xml:space="preserve">   battalion    </w:t>
      </w:r>
      <w:r>
        <w:t xml:space="preserve">   BankofIndochina    </w:t>
      </w:r>
      <w:r>
        <w:t xml:space="preserve">   Ateam    </w:t>
      </w:r>
      <w:r>
        <w:t xml:space="preserve">   ARVN    </w:t>
      </w:r>
      <w:r>
        <w:t xml:space="preserve">   Annam    </w:t>
      </w:r>
      <w:r>
        <w:t xml:space="preserve">   Angkar    </w:t>
      </w:r>
      <w:r>
        <w:t xml:space="preserve">   AK47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</dc:title>
  <dcterms:created xsi:type="dcterms:W3CDTF">2021-10-11T20:53:40Z</dcterms:created>
  <dcterms:modified xsi:type="dcterms:W3CDTF">2021-10-11T20:53:40Z</dcterms:modified>
</cp:coreProperties>
</file>