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herbicide and defoliant chemical. It is widely known for its use by the U.S.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largest military campaigns of the Vietnam War,against the forces of the South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controversial incident in 1970, in which unarmed students were fired on by panicky troops of the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organization with its own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 War mass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flammable liquid used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vietcong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climactic confrontation of the First Indochina War between the French Union's French Far East Expeditionary Corps and Viet Minh communist-nationalist revolutionaries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Vietnamese Communist revolutionary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apparent difference between what is said or promised and what happens or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Department of Defense study of U.S. political and military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commanded U.S. forces during the Vietnam War from 1964 to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communism from gaining ground in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country falls the neighboring countries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37th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2021-10-11T20:52:27Z</dcterms:created>
  <dcterms:modified xsi:type="dcterms:W3CDTF">2021-10-11T20:52:27Z</dcterms:modified>
</cp:coreProperties>
</file>