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crosby    </w:t>
      </w:r>
      <w:r>
        <w:t xml:space="preserve">   dead    </w:t>
      </w:r>
      <w:r>
        <w:t xml:space="preserve">   halverson    </w:t>
      </w:r>
      <w:r>
        <w:t xml:space="preserve">   kent state    </w:t>
      </w:r>
      <w:r>
        <w:t xml:space="preserve">   nash    </w:t>
      </w:r>
      <w:r>
        <w:t xml:space="preserve">   neil    </w:t>
      </w:r>
      <w:r>
        <w:t xml:space="preserve">   Nixon    </w:t>
      </w:r>
      <w:r>
        <w:t xml:space="preserve">   ohio    </w:t>
      </w:r>
      <w:r>
        <w:t xml:space="preserve">   stills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2021-10-11T20:53:43Z</dcterms:created>
  <dcterms:modified xsi:type="dcterms:W3CDTF">2021-10-11T20:53:43Z</dcterms:modified>
</cp:coreProperties>
</file>