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vietnam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37th president of the united states-nixon                                    was an American business executive and the eight secretary of defense-Robert 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Lai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politician and lawyer who served as a united states senator from New Yorkfrom january 1965 until his assasination-Robert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joint resolution that the united states congress passed on August 7, 1964-Gulf of Tonkin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united states secretary of state from 1961 to 1969 under presidents John F. Kennedy and Lyndon B Johnson-Dean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politician who served as the 36th president of the united states from 1961 to 1963-Lyndon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 and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of the Richard Nixon administration to end u.s involvement in the vietnam war-policy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politician who served as the 35th president of the united states from january 1961until his assassination in November 1963-John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one of the largest military campaigns of the vietnam war-Tet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 students were killed and nine were injured on may 4, 1970-Kent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climatic confrontation of the first Indochina war between the french unions-Dien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April 30, 2015-100 choppers,7000 people,and 24 hours to get outEvacuation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</dc:title>
  <dcterms:created xsi:type="dcterms:W3CDTF">2021-10-11T20:53:03Z</dcterms:created>
  <dcterms:modified xsi:type="dcterms:W3CDTF">2021-10-11T20:53:03Z</dcterms:modified>
</cp:coreProperties>
</file>